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Хейруллаевой </w:t>
      </w:r>
      <w:r>
        <w:rPr>
          <w:rFonts w:ascii="Times New Roman" w:eastAsia="Times New Roman" w:hAnsi="Times New Roman" w:cs="Times New Roman"/>
          <w:sz w:val="27"/>
          <w:szCs w:val="27"/>
        </w:rPr>
        <w:t>Севды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Гейбулла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5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4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оплатил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862408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52108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явилась</w:t>
      </w:r>
      <w:r>
        <w:rPr>
          <w:rFonts w:ascii="Times New Roman" w:eastAsia="Times New Roman" w:hAnsi="Times New Roman" w:cs="Times New Roman"/>
          <w:sz w:val="27"/>
          <w:szCs w:val="27"/>
        </w:rPr>
        <w:t>,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ходатайств не заявлял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Хейруллаевой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Хейруллаевой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18.11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12.08.2024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58624081</w:t>
      </w:r>
      <w:r>
        <w:rPr>
          <w:rFonts w:ascii="Times New Roman" w:eastAsia="Times New Roman" w:hAnsi="Times New Roman" w:cs="Times New Roman"/>
          <w:sz w:val="27"/>
          <w:szCs w:val="27"/>
        </w:rPr>
        <w:t>2052108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>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Хейруллаевой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Хейруллаевой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Севду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Гейбулла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января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0412365400665029142420185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4rplc-15">
    <w:name w:val="cat-UserDefined grp-34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